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113930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18810086220003113930 от 25.02.2024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3-1 ст.12.5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ст. 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2645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FE56-FB4E-4574-AF85-8F60170064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